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828D" w14:textId="77777777" w:rsidR="005B774E" w:rsidRPr="00CA3E9F" w:rsidRDefault="008639F6" w:rsidP="00B43DD0">
      <w:pPr>
        <w:pStyle w:val="Heading1"/>
        <w:jc w:val="center"/>
        <w:rPr>
          <w:rFonts w:cstheme="majorHAnsi"/>
          <w:sz w:val="22"/>
          <w:szCs w:val="22"/>
        </w:rPr>
      </w:pPr>
      <w:r w:rsidRPr="00CA3E9F">
        <w:rPr>
          <w:rFonts w:cstheme="majorHAnsi"/>
          <w:sz w:val="22"/>
          <w:szCs w:val="22"/>
        </w:rPr>
        <w:t>Cover Letter Template</w:t>
      </w:r>
    </w:p>
    <w:p w14:paraId="7BE5C720" w14:textId="05CB5C4C" w:rsidR="00496758" w:rsidRPr="00CA3E9F" w:rsidRDefault="007C6C51" w:rsidP="00496758">
      <w:pPr>
        <w:jc w:val="center"/>
        <w:rPr>
          <w:rFonts w:asciiTheme="majorHAnsi" w:eastAsiaTheme="majorEastAsia" w:hAnsiTheme="majorHAnsi" w:cstheme="majorHAnsi"/>
        </w:rPr>
      </w:pPr>
      <w:r w:rsidRPr="00CA3E9F">
        <w:rPr>
          <w:rFonts w:asciiTheme="majorHAnsi" w:eastAsiaTheme="majorEastAsia" w:hAnsiTheme="majorHAnsi" w:cstheme="majorHAnsi"/>
          <w:b/>
          <w:bCs/>
        </w:rPr>
        <w:t>Maria Martinez</w:t>
      </w:r>
      <w:r w:rsidR="008639F6" w:rsidRPr="00CA3E9F">
        <w:rPr>
          <w:rFonts w:asciiTheme="majorHAnsi" w:hAnsiTheme="majorHAnsi" w:cstheme="majorHAnsi"/>
        </w:rPr>
        <w:br/>
      </w:r>
      <w:r w:rsidR="00E52AA5">
        <w:rPr>
          <w:rFonts w:asciiTheme="majorHAnsi" w:eastAsiaTheme="majorEastAsia" w:hAnsiTheme="majorHAnsi" w:cstheme="majorHAnsi"/>
        </w:rPr>
        <w:t>Barcelona, Spain</w:t>
      </w:r>
      <w:r w:rsidR="008639F6" w:rsidRPr="00CA3E9F">
        <w:rPr>
          <w:rFonts w:asciiTheme="majorHAnsi" w:eastAsiaTheme="majorEastAsia" w:hAnsiTheme="majorHAnsi" w:cstheme="majorHAnsi"/>
        </w:rPr>
        <w:t xml:space="preserve"> </w:t>
      </w:r>
      <w:r w:rsidR="008639F6" w:rsidRPr="00CA3E9F">
        <w:rPr>
          <w:rFonts w:asciiTheme="majorHAnsi" w:eastAsiaTheme="majorEastAsia" w:hAnsiTheme="majorHAnsi" w:cstheme="majorHAnsi"/>
          <w:b/>
          <w:bCs/>
        </w:rPr>
        <w:t>|</w:t>
      </w:r>
      <w:r w:rsidR="008639F6" w:rsidRPr="00CA3E9F">
        <w:rPr>
          <w:rFonts w:asciiTheme="majorHAnsi" w:eastAsiaTheme="majorEastAsia" w:hAnsiTheme="majorHAnsi" w:cstheme="majorHAnsi"/>
        </w:rPr>
        <w:t xml:space="preserve"> Phone Number </w:t>
      </w:r>
      <w:r w:rsidR="008639F6" w:rsidRPr="00CA3E9F">
        <w:rPr>
          <w:rFonts w:asciiTheme="majorHAnsi" w:eastAsiaTheme="majorEastAsia" w:hAnsiTheme="majorHAnsi" w:cstheme="majorHAnsi"/>
          <w:b/>
          <w:bCs/>
        </w:rPr>
        <w:t>|</w:t>
      </w:r>
      <w:r w:rsidR="008639F6" w:rsidRPr="00CA3E9F">
        <w:rPr>
          <w:rFonts w:asciiTheme="majorHAnsi" w:eastAsiaTheme="majorEastAsia" w:hAnsiTheme="majorHAnsi" w:cstheme="majorHAnsi"/>
        </w:rPr>
        <w:t xml:space="preserve"> Email | LinkedIn URL (optional)</w:t>
      </w:r>
      <w:r w:rsidR="008639F6" w:rsidRPr="00CA3E9F">
        <w:rPr>
          <w:rFonts w:asciiTheme="majorHAnsi" w:hAnsiTheme="majorHAnsi" w:cstheme="majorHAnsi"/>
        </w:rPr>
        <w:br/>
      </w:r>
    </w:p>
    <w:p w14:paraId="5BBA5EAD" w14:textId="77777777" w:rsidR="00E52AA5" w:rsidRDefault="00E52AA5" w:rsidP="00496758">
      <w:pPr>
        <w:pStyle w:val="NoSpacing"/>
        <w:rPr>
          <w:rFonts w:asciiTheme="majorHAnsi" w:hAnsiTheme="majorHAnsi" w:cstheme="majorHAnsi"/>
        </w:rPr>
      </w:pPr>
    </w:p>
    <w:p w14:paraId="2C6A49BE" w14:textId="65A08FD2" w:rsidR="005B774E" w:rsidRPr="00CA3E9F" w:rsidRDefault="008639F6" w:rsidP="00496758">
      <w:pPr>
        <w:pStyle w:val="NoSpacing"/>
        <w:rPr>
          <w:rFonts w:asciiTheme="majorHAnsi" w:hAnsiTheme="majorHAnsi" w:cstheme="majorHAnsi"/>
        </w:rPr>
      </w:pPr>
      <w:r w:rsidRPr="00CA3E9F">
        <w:rPr>
          <w:rFonts w:asciiTheme="majorHAnsi" w:hAnsiTheme="majorHAnsi" w:cstheme="majorHAnsi"/>
        </w:rPr>
        <w:t>[Date]</w:t>
      </w:r>
    </w:p>
    <w:p w14:paraId="049BD4CB" w14:textId="391510AF" w:rsidR="005B774E" w:rsidRPr="00CA3E9F" w:rsidRDefault="008639F6" w:rsidP="7D94B77C">
      <w:pPr>
        <w:rPr>
          <w:rFonts w:asciiTheme="majorHAnsi" w:eastAsiaTheme="majorEastAsia" w:hAnsiTheme="majorHAnsi" w:cstheme="majorHAnsi"/>
        </w:rPr>
      </w:pPr>
      <w:r w:rsidRPr="00CA3E9F">
        <w:rPr>
          <w:rFonts w:asciiTheme="majorHAnsi" w:eastAsiaTheme="majorEastAsia" w:hAnsiTheme="majorHAnsi" w:cstheme="majorHAnsi"/>
        </w:rPr>
        <w:t>Hiring Manager’s Name</w:t>
      </w:r>
      <w:r w:rsidRPr="00CA3E9F">
        <w:rPr>
          <w:rFonts w:asciiTheme="majorHAnsi" w:hAnsiTheme="majorHAnsi" w:cstheme="majorHAnsi"/>
        </w:rPr>
        <w:br/>
      </w:r>
      <w:r w:rsidRPr="00CA3E9F">
        <w:rPr>
          <w:rFonts w:asciiTheme="majorHAnsi" w:eastAsiaTheme="majorEastAsia" w:hAnsiTheme="majorHAnsi" w:cstheme="majorHAnsi"/>
        </w:rPr>
        <w:t>Company Name</w:t>
      </w:r>
      <w:r w:rsidRPr="00CA3E9F">
        <w:rPr>
          <w:rFonts w:asciiTheme="majorHAnsi" w:hAnsiTheme="majorHAnsi" w:cstheme="majorHAnsi"/>
        </w:rPr>
        <w:br/>
      </w:r>
      <w:r w:rsidRPr="00CA3E9F">
        <w:rPr>
          <w:rFonts w:asciiTheme="majorHAnsi" w:eastAsiaTheme="majorEastAsia" w:hAnsiTheme="majorHAnsi" w:cstheme="majorHAnsi"/>
        </w:rPr>
        <w:t>Company Address</w:t>
      </w:r>
      <w:r w:rsidRPr="00CA3E9F">
        <w:rPr>
          <w:rFonts w:asciiTheme="majorHAnsi" w:hAnsiTheme="majorHAnsi" w:cstheme="majorHAnsi"/>
        </w:rPr>
        <w:br/>
      </w:r>
      <w:r w:rsidRPr="00CA3E9F">
        <w:rPr>
          <w:rFonts w:asciiTheme="majorHAnsi" w:eastAsiaTheme="majorEastAsia" w:hAnsiTheme="majorHAnsi" w:cstheme="majorHAnsi"/>
        </w:rPr>
        <w:t>City, State, ZIP</w:t>
      </w:r>
    </w:p>
    <w:p w14:paraId="693F3042" w14:textId="77777777" w:rsidR="005B774E" w:rsidRPr="00CA3E9F" w:rsidRDefault="008639F6" w:rsidP="7D94B77C">
      <w:pPr>
        <w:rPr>
          <w:rFonts w:asciiTheme="majorHAnsi" w:eastAsiaTheme="majorEastAsia" w:hAnsiTheme="majorHAnsi" w:cstheme="majorHAnsi"/>
        </w:rPr>
      </w:pPr>
      <w:r w:rsidRPr="00CA3E9F">
        <w:rPr>
          <w:rFonts w:asciiTheme="majorHAnsi" w:hAnsiTheme="majorHAnsi" w:cstheme="majorHAnsi"/>
        </w:rPr>
        <w:br/>
      </w:r>
      <w:r w:rsidRPr="00CA3E9F">
        <w:rPr>
          <w:rFonts w:asciiTheme="majorHAnsi" w:eastAsiaTheme="majorEastAsia" w:hAnsiTheme="majorHAnsi" w:cstheme="majorHAnsi"/>
        </w:rPr>
        <w:t>Dear [Hiring Manager’s Name],</w:t>
      </w:r>
      <w:r w:rsidRPr="00CA3E9F">
        <w:rPr>
          <w:rFonts w:asciiTheme="majorHAnsi" w:hAnsiTheme="majorHAnsi" w:cstheme="majorHAnsi"/>
        </w:rPr>
        <w:br/>
      </w:r>
    </w:p>
    <w:p w14:paraId="382B3CE1" w14:textId="77777777" w:rsidR="005B774E" w:rsidRPr="00CA3E9F" w:rsidRDefault="008639F6" w:rsidP="7D94B77C">
      <w:pPr>
        <w:rPr>
          <w:rFonts w:asciiTheme="majorHAnsi" w:eastAsiaTheme="majorEastAsia" w:hAnsiTheme="majorHAnsi" w:cstheme="majorHAnsi"/>
        </w:rPr>
      </w:pPr>
      <w:r w:rsidRPr="00CA3E9F">
        <w:rPr>
          <w:rFonts w:asciiTheme="majorHAnsi" w:eastAsiaTheme="majorEastAsia" w:hAnsiTheme="majorHAnsi" w:cstheme="majorHAnsi"/>
        </w:rPr>
        <w:t>I am writing to express my interest in the [Job Title] position at [Company Name], as advertised on [Job Board/Company Website]. With my background in [field/industry] and experience in [key skills/achievements], I am confident in my ability to contribute to your team and help achieve your company’s goals.</w:t>
      </w:r>
    </w:p>
    <w:p w14:paraId="6DCB429A" w14:textId="77777777" w:rsidR="005B774E" w:rsidRPr="00CA3E9F" w:rsidRDefault="008639F6" w:rsidP="7D94B77C">
      <w:pPr>
        <w:rPr>
          <w:rFonts w:asciiTheme="majorHAnsi" w:eastAsiaTheme="majorEastAsia" w:hAnsiTheme="majorHAnsi" w:cstheme="majorHAnsi"/>
        </w:rPr>
      </w:pPr>
      <w:r w:rsidRPr="00CA3E9F">
        <w:rPr>
          <w:rFonts w:asciiTheme="majorHAnsi" w:eastAsiaTheme="majorEastAsia" w:hAnsiTheme="majorHAnsi" w:cstheme="majorHAnsi"/>
        </w:rPr>
        <w:t>In my most recent role at [Previous Company], I [describe 1–2 key accomplishments with measurable results]. Through this experience, I developed strong skills in [relevant skills] that directly align with the requirements of this position.</w:t>
      </w:r>
    </w:p>
    <w:p w14:paraId="29C6F6FF" w14:textId="77777777" w:rsidR="005B774E" w:rsidRPr="00CA3E9F" w:rsidRDefault="008639F6" w:rsidP="7D94B77C">
      <w:pPr>
        <w:rPr>
          <w:rFonts w:asciiTheme="majorHAnsi" w:eastAsiaTheme="majorEastAsia" w:hAnsiTheme="majorHAnsi" w:cstheme="majorHAnsi"/>
        </w:rPr>
      </w:pPr>
      <w:r w:rsidRPr="00CA3E9F">
        <w:rPr>
          <w:rFonts w:asciiTheme="majorHAnsi" w:eastAsiaTheme="majorEastAsia" w:hAnsiTheme="majorHAnsi" w:cstheme="majorHAnsi"/>
        </w:rPr>
        <w:t>I am particularly drawn to [Company Name] because of your commitment to [specific company value, mission, or project], and I am excited about the opportunity to bring my expertise in [your specialty] to your team.</w:t>
      </w:r>
    </w:p>
    <w:p w14:paraId="50FE6196" w14:textId="77777777" w:rsidR="005B774E" w:rsidRPr="00CA3E9F" w:rsidRDefault="008639F6" w:rsidP="7D94B77C">
      <w:pPr>
        <w:rPr>
          <w:rFonts w:asciiTheme="majorHAnsi" w:eastAsiaTheme="majorEastAsia" w:hAnsiTheme="majorHAnsi" w:cstheme="majorHAnsi"/>
        </w:rPr>
      </w:pPr>
      <w:r w:rsidRPr="00CA3E9F">
        <w:rPr>
          <w:rFonts w:asciiTheme="majorHAnsi" w:eastAsiaTheme="majorEastAsia" w:hAnsiTheme="majorHAnsi" w:cstheme="majorHAnsi"/>
        </w:rPr>
        <w:t xml:space="preserve">I would welcome the chance to discuss how my background and skills can contribute to the success of [Company Name]. Thank you for considering my application. I look forward to the possibility of </w:t>
      </w:r>
      <w:proofErr w:type="gramStart"/>
      <w:r w:rsidRPr="00CA3E9F">
        <w:rPr>
          <w:rFonts w:asciiTheme="majorHAnsi" w:eastAsiaTheme="majorEastAsia" w:hAnsiTheme="majorHAnsi" w:cstheme="majorHAnsi"/>
        </w:rPr>
        <w:t>interviewing with</w:t>
      </w:r>
      <w:proofErr w:type="gramEnd"/>
      <w:r w:rsidRPr="00CA3E9F">
        <w:rPr>
          <w:rFonts w:asciiTheme="majorHAnsi" w:eastAsiaTheme="majorEastAsia" w:hAnsiTheme="majorHAnsi" w:cstheme="majorHAnsi"/>
        </w:rPr>
        <w:t xml:space="preserve"> you.</w:t>
      </w:r>
    </w:p>
    <w:p w14:paraId="49F2A63C" w14:textId="77777777" w:rsidR="005B774E" w:rsidRPr="00CA3E9F" w:rsidRDefault="008639F6" w:rsidP="7D94B77C">
      <w:pPr>
        <w:rPr>
          <w:rFonts w:asciiTheme="majorHAnsi" w:eastAsiaTheme="majorEastAsia" w:hAnsiTheme="majorHAnsi" w:cstheme="majorHAnsi"/>
        </w:rPr>
      </w:pPr>
      <w:r w:rsidRPr="00CA3E9F">
        <w:rPr>
          <w:rFonts w:asciiTheme="majorHAnsi" w:hAnsiTheme="majorHAnsi" w:cstheme="majorHAnsi"/>
        </w:rPr>
        <w:br/>
      </w:r>
      <w:r w:rsidRPr="00CA3E9F">
        <w:rPr>
          <w:rFonts w:asciiTheme="majorHAnsi" w:eastAsiaTheme="majorEastAsia" w:hAnsiTheme="majorHAnsi" w:cstheme="majorHAnsi"/>
        </w:rPr>
        <w:t>Sincerely,</w:t>
      </w:r>
      <w:r w:rsidRPr="00CA3E9F">
        <w:rPr>
          <w:rFonts w:asciiTheme="majorHAnsi" w:hAnsiTheme="majorHAnsi" w:cstheme="majorHAnsi"/>
        </w:rPr>
        <w:br/>
      </w:r>
      <w:r w:rsidRPr="00CA3E9F">
        <w:rPr>
          <w:rFonts w:asciiTheme="majorHAnsi" w:eastAsiaTheme="majorEastAsia" w:hAnsiTheme="majorHAnsi" w:cstheme="majorHAnsi"/>
        </w:rPr>
        <w:t>[Your Name]</w:t>
      </w:r>
    </w:p>
    <w:sectPr w:rsidR="005B774E" w:rsidRPr="00CA3E9F" w:rsidSect="00E52AA5">
      <w:pgSz w:w="12240" w:h="15840"/>
      <w:pgMar w:top="3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2453594">
    <w:abstractNumId w:val="8"/>
  </w:num>
  <w:num w:numId="2" w16cid:durableId="1601377785">
    <w:abstractNumId w:val="6"/>
  </w:num>
  <w:num w:numId="3" w16cid:durableId="2116822036">
    <w:abstractNumId w:val="5"/>
  </w:num>
  <w:num w:numId="4" w16cid:durableId="1146355956">
    <w:abstractNumId w:val="4"/>
  </w:num>
  <w:num w:numId="5" w16cid:durableId="312686952">
    <w:abstractNumId w:val="7"/>
  </w:num>
  <w:num w:numId="6" w16cid:durableId="372341694">
    <w:abstractNumId w:val="3"/>
  </w:num>
  <w:num w:numId="7" w16cid:durableId="1946225288">
    <w:abstractNumId w:val="2"/>
  </w:num>
  <w:num w:numId="8" w16cid:durableId="1321928812">
    <w:abstractNumId w:val="1"/>
  </w:num>
  <w:num w:numId="9" w16cid:durableId="208110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280B"/>
    <w:rsid w:val="00496758"/>
    <w:rsid w:val="005B774E"/>
    <w:rsid w:val="00653349"/>
    <w:rsid w:val="007C6C51"/>
    <w:rsid w:val="008639F6"/>
    <w:rsid w:val="00AA1D8D"/>
    <w:rsid w:val="00B43DD0"/>
    <w:rsid w:val="00B47730"/>
    <w:rsid w:val="00CA3E9F"/>
    <w:rsid w:val="00CB0664"/>
    <w:rsid w:val="00E52AA5"/>
    <w:rsid w:val="00F76CBD"/>
    <w:rsid w:val="00F967F7"/>
    <w:rsid w:val="00FC693F"/>
    <w:rsid w:val="7D94B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40E00B"/>
  <w14:defaultImageDpi w14:val="300"/>
  <w15:docId w15:val="{534064AF-D502-4545-90A1-89FAF290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4f83ad-0ee9-4997-ac56-78b3e5a17ecc" xsi:nil="true"/>
    <lcf76f155ced4ddcb4097134ff3c332f xmlns="084db642-57f5-4215-b55f-fd8b2d8f0bd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93F371CE28E4ABCCF1A40D883574C" ma:contentTypeVersion="18" ma:contentTypeDescription="Create a new document." ma:contentTypeScope="" ma:versionID="02511e842c958b800d6ee3c072db47d0">
  <xsd:schema xmlns:xsd="http://www.w3.org/2001/XMLSchema" xmlns:xs="http://www.w3.org/2001/XMLSchema" xmlns:p="http://schemas.microsoft.com/office/2006/metadata/properties" xmlns:ns2="084db642-57f5-4215-b55f-fd8b2d8f0bd7" xmlns:ns3="354f83ad-0ee9-4997-ac56-78b3e5a17ecc" targetNamespace="http://schemas.microsoft.com/office/2006/metadata/properties" ma:root="true" ma:fieldsID="9cefc89680ad811389b90aff70793900" ns2:_="" ns3:_="">
    <xsd:import namespace="084db642-57f5-4215-b55f-fd8b2d8f0bd7"/>
    <xsd:import namespace="354f83ad-0ee9-4997-ac56-78b3e5a17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db642-57f5-4215-b55f-fd8b2d8f0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28760e-1276-49df-80ad-238d40373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f83ad-0ee9-4997-ac56-78b3e5a17ec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5a8692-873b-443d-8c28-a79f70ff1019}" ma:internalName="TaxCatchAll" ma:showField="CatchAllData" ma:web="354f83ad-0ee9-4997-ac56-78b3e5a17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9B588A-E080-4921-A924-F72D48D580FC}">
  <ds:schemaRefs>
    <ds:schemaRef ds:uri="http://schemas.microsoft.com/office/2006/metadata/properties"/>
    <ds:schemaRef ds:uri="http://schemas.microsoft.com/office/infopath/2007/PartnerControls"/>
    <ds:schemaRef ds:uri="354f83ad-0ee9-4997-ac56-78b3e5a17ecc"/>
    <ds:schemaRef ds:uri="084db642-57f5-4215-b55f-fd8b2d8f0bd7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C8AC29-2382-4836-96C6-CA15F40DD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db642-57f5-4215-b55f-fd8b2d8f0bd7"/>
    <ds:schemaRef ds:uri="354f83ad-0ee9-4997-ac56-78b3e5a17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B6099C-62A8-44BF-A46B-7FBDBE643C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181</Words>
  <Characters>1035</Characters>
  <Application>Microsoft Office Word</Application>
  <DocSecurity>0</DocSecurity>
  <Lines>8</Lines>
  <Paragraphs>2</Paragraphs>
  <ScaleCrop>false</ScaleCrop>
  <Manager/>
  <Company/>
  <LinksUpToDate>false</LinksUpToDate>
  <CharactersWithSpaces>1214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Lindsay  Marsh-Coleman</cp:lastModifiedBy>
  <cp:revision>7</cp:revision>
  <dcterms:created xsi:type="dcterms:W3CDTF">2025-10-01T19:00:00Z</dcterms:created>
  <dcterms:modified xsi:type="dcterms:W3CDTF">2025-10-01T20:46:00Z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0x010100D3093F371CE28E4ABCCF1A40D883574C</vt:lpwstr>
  </property>
  <property fmtid="{D5CDD505-2E9C-101B-9397-08002B2CF9AE}" pid="3" name="MediaServiceImageTags">
    <vt:lpwstr/>
  </property>
</Properties>
</file>